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1415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Сахаватова</w:t>
      </w:r>
      <w:r>
        <w:rPr>
          <w:rFonts w:ascii="Times New Roman" w:eastAsia="Times New Roman" w:hAnsi="Times New Roman" w:cs="Times New Roman"/>
        </w:rPr>
        <w:t xml:space="preserve"> Рамазана </w:t>
      </w:r>
      <w:r>
        <w:rPr>
          <w:rFonts w:ascii="Times New Roman" w:eastAsia="Times New Roman" w:hAnsi="Times New Roman" w:cs="Times New Roman"/>
        </w:rPr>
        <w:t>Рахматулаевича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Сахаватов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Югорская, д. 3,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6, </w:t>
      </w:r>
      <w:r>
        <w:rPr>
          <w:rFonts w:ascii="Times New Roman" w:eastAsia="Times New Roman" w:hAnsi="Times New Roman" w:cs="Times New Roman"/>
        </w:rPr>
        <w:t>02.03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Сахаватов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Сахаватова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Сахаватова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26209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Сахаватова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Сахаватова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Сахаватова</w:t>
      </w:r>
      <w:r>
        <w:rPr>
          <w:rFonts w:ascii="Times New Roman" w:eastAsia="Times New Roman" w:hAnsi="Times New Roman" w:cs="Times New Roman"/>
        </w:rPr>
        <w:t xml:space="preserve"> Рамазана </w:t>
      </w:r>
      <w:r>
        <w:rPr>
          <w:rFonts w:ascii="Times New Roman" w:eastAsia="Times New Roman" w:hAnsi="Times New Roman" w:cs="Times New Roman"/>
        </w:rPr>
        <w:t>Рахматулаевича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0412365400695014152515183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1415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